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Collaborative Robots Word Scramble</w:t>
      </w:r>
    </w:p>
    <w:p>
      <w:pPr>
        <w:pStyle w:val="Questions"/>
      </w:pPr>
      <w:r>
        <w:t xml:space="preserve">1. AOEOIBVRCTLAL TROSBO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YTOAFCR OTOSRB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YSEA EARNLRSE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CERAHEP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ODGO WROEKRS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EETBTR THNA ACFYORT OSBOTR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ARHD KSRWEOR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DTNO' EKARB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ODTN' OSTC MCHU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SEAY TO RITAN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ANC ROKW WIHT AHUSMN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Robots Word Scramble</dc:title>
  <dcterms:created xsi:type="dcterms:W3CDTF">2021-10-11T04:19:08Z</dcterms:created>
  <dcterms:modified xsi:type="dcterms:W3CDTF">2021-10-11T04:19:08Z</dcterms:modified>
</cp:coreProperties>
</file>