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Collaborative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Technology    </w:t>
      </w:r>
      <w:r>
        <w:t xml:space="preserve">   Student    </w:t>
      </w:r>
      <w:r>
        <w:t xml:space="preserve">   Struggle    </w:t>
      </w:r>
      <w:r>
        <w:t xml:space="preserve">   Stereotype    </w:t>
      </w:r>
      <w:r>
        <w:t xml:space="preserve">   Role Model    </w:t>
      </w:r>
      <w:r>
        <w:t xml:space="preserve">   Relationships    </w:t>
      </w:r>
      <w:r>
        <w:t xml:space="preserve">   Reflection    </w:t>
      </w:r>
      <w:r>
        <w:t xml:space="preserve">   Questions    </w:t>
      </w:r>
      <w:r>
        <w:t xml:space="preserve">   Preceptorship    </w:t>
      </w:r>
      <w:r>
        <w:t xml:space="preserve">   Objectives    </w:t>
      </w:r>
      <w:r>
        <w:t xml:space="preserve">   Learning    </w:t>
      </w:r>
      <w:r>
        <w:t xml:space="preserve">   Knowledge    </w:t>
      </w:r>
      <w:r>
        <w:t xml:space="preserve">   Guidelines    </w:t>
      </w:r>
      <w:r>
        <w:t xml:space="preserve">   Goals    </w:t>
      </w:r>
      <w:r>
        <w:t xml:space="preserve">   Gender    </w:t>
      </w:r>
      <w:r>
        <w:t xml:space="preserve">   Feedback    </w:t>
      </w:r>
      <w:r>
        <w:t xml:space="preserve">   Evaluation    </w:t>
      </w:r>
      <w:r>
        <w:t xml:space="preserve">   Encourage    </w:t>
      </w:r>
      <w:r>
        <w:t xml:space="preserve">   Debriefing    </w:t>
      </w:r>
      <w:r>
        <w:t xml:space="preserve">   Constructive    </w:t>
      </w:r>
      <w:r>
        <w:t xml:space="preserve">   Communication    </w:t>
      </w:r>
      <w:r>
        <w:t xml:space="preserve">   Collaborate    </w:t>
      </w:r>
      <w:r>
        <w:t xml:space="preserve">   Challenge    </w:t>
      </w:r>
      <w:r>
        <w:t xml:space="preserve">   Bias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Word Find</dc:title>
  <dcterms:created xsi:type="dcterms:W3CDTF">2021-10-11T04:18:55Z</dcterms:created>
  <dcterms:modified xsi:type="dcterms:W3CDTF">2021-10-11T04:18:55Z</dcterms:modified>
</cp:coreProperties>
</file>