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Collapse Red 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would be banned from driving for 6 months if they had their first one of these without an identified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presenting with collapse has evidence of this chronic condition, it is a red flag 🚩(2)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to ask if anyone _________ the patient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use this investigation if a cardiac structural issue was suspected with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given to symptoms a patient may feel in the immediate moments before some types of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syncope triggered by stimulation of the cardioinhibitory and vasodepressor centres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can lose consciousness for many reasons, but if any do upon ________ then this is a red flag 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history of what event is a red flag 🚩for collapse?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respiratory symptom with collapse is a red flag 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Detection of this on examination with collapse is a red flag 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any ___________ is detected on ECG then this is a red flag 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Collapse Red Flags</dc:title>
  <dcterms:created xsi:type="dcterms:W3CDTF">2021-10-11T04:19:46Z</dcterms:created>
  <dcterms:modified xsi:type="dcterms:W3CDTF">2021-10-11T04:19:46Z</dcterms:modified>
</cp:coreProperties>
</file>