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Collapse of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that Hitler aided in the spanish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of the ToV that hitler broke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'living space'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french prime minister instated in April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that Hitler invaded resulting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Status of the Rhineland from 1919 until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meeting over sudetanland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Britain and France's policy towards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informal alliance formed between Germany and Italy in 1936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Hitler reintroduce to his army in 1935?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German speakers in Czechoslovakia in1938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the anschluss 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military equipment that was tested in the Spanish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of the ToV broken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which Germany made a friendship pact with in 1939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Collapse of peace</dc:title>
  <dcterms:created xsi:type="dcterms:W3CDTF">2021-10-11T04:19:44Z</dcterms:created>
  <dcterms:modified xsi:type="dcterms:W3CDTF">2021-10-11T04:19:44Z</dcterms:modified>
</cp:coreProperties>
</file>