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Collecting Wound Cultures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cleanse    </w:t>
      </w:r>
      <w:r>
        <w:t xml:space="preserve">   culture    </w:t>
      </w:r>
      <w:r>
        <w:t xml:space="preserve">   dressing    </w:t>
      </w:r>
      <w:r>
        <w:t xml:space="preserve">   gauze    </w:t>
      </w:r>
      <w:r>
        <w:t xml:space="preserve">   gloves    </w:t>
      </w:r>
      <w:r>
        <w:t xml:space="preserve">   hand    </w:t>
      </w:r>
      <w:r>
        <w:t xml:space="preserve">   hygiene    </w:t>
      </w:r>
      <w:r>
        <w:t xml:space="preserve">   lab    </w:t>
      </w:r>
      <w:r>
        <w:t xml:space="preserve">   label    </w:t>
      </w:r>
      <w:r>
        <w:t xml:space="preserve">   saline    </w:t>
      </w:r>
      <w:r>
        <w:t xml:space="preserve">   sterile    </w:t>
      </w:r>
      <w:r>
        <w:t xml:space="preserve">   swab    </w:t>
      </w:r>
      <w:r>
        <w:t xml:space="preserve">   twirl    </w:t>
      </w:r>
      <w:r>
        <w:t xml:space="preserve">   water    </w:t>
      </w:r>
      <w:r>
        <w:t xml:space="preserve">   wound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Collecting Wound Cultures</dc:title>
  <dcterms:created xsi:type="dcterms:W3CDTF">2021-10-11T04:18:57Z</dcterms:created>
  <dcterms:modified xsi:type="dcterms:W3CDTF">2021-10-11T04:18:57Z</dcterms:modified>
</cp:coreProperties>
</file>