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Collection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or phrases that describe one thing in terms of another and are not meant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Two, consecutive rhyming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narrative poems, usually passed down by word of mouth, that tell about a hero or somebody that embodies the values of the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that appeals to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comparison of two unlike things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of words in the poem rhyme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Repeated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Rhyming words are inside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song or songlike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poem for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Specific type of lyric poem that is always 14 lines long and usually has a particular type of 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Words whose sound imitates or suggest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Poems that tell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Poets put parts of their sentences in reverse order from what people are used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regular patter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Poems that express the personal thoughts or feelings of the poet or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of the words in the poem almost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poets carry a metaphor over several lines or all throughout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of metaphor where nonhuman or inanimate things are described with human or lifelike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Poems that do not follow a regular meter or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of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poem's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Rhyming words are at the end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Poems are written in  _____ instead of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Poems are written in _____ instead of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has meaning in itself and can also stand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repetition of consonant sounds in several words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long, lyric poem that was traditionally written to celebrate a famous person or lofty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7 </dc:title>
  <dcterms:created xsi:type="dcterms:W3CDTF">2021-10-11T04:18:11Z</dcterms:created>
  <dcterms:modified xsi:type="dcterms:W3CDTF">2021-10-11T04:18:11Z</dcterms:modified>
</cp:coreProperties>
</file>