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Collection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Antilope    </w:t>
      </w:r>
      <w:r>
        <w:t xml:space="preserve">   Black    </w:t>
      </w:r>
      <w:r>
        <w:t xml:space="preserve">   Brambleberry    </w:t>
      </w:r>
      <w:r>
        <w:t xml:space="preserve">   Cement    </w:t>
      </w:r>
      <w:r>
        <w:t xml:space="preserve">   Ceramic    </w:t>
      </w:r>
      <w:r>
        <w:t xml:space="preserve">   Chestnut    </w:t>
      </w:r>
      <w:r>
        <w:t xml:space="preserve">   Dark denim    </w:t>
      </w:r>
      <w:r>
        <w:t xml:space="preserve">   Dove grey    </w:t>
      </w:r>
      <w:r>
        <w:t xml:space="preserve">   Enamel blue    </w:t>
      </w:r>
      <w:r>
        <w:t xml:space="preserve">   Espresso    </w:t>
      </w:r>
      <w:r>
        <w:t xml:space="preserve">   Excaliber    </w:t>
      </w:r>
      <w:r>
        <w:t xml:space="preserve">   Fusion coral    </w:t>
      </w:r>
      <w:r>
        <w:t xml:space="preserve">   Grey violet    </w:t>
      </w:r>
      <w:r>
        <w:t xml:space="preserve">   Lavender fog    </w:t>
      </w:r>
      <w:r>
        <w:t xml:space="preserve">   Lemon yellow    </w:t>
      </w:r>
      <w:r>
        <w:t xml:space="preserve">   Light denim    </w:t>
      </w:r>
      <w:r>
        <w:t xml:space="preserve">   Orange zinnia    </w:t>
      </w:r>
      <w:r>
        <w:t xml:space="preserve">   Pewter    </w:t>
      </w:r>
      <w:r>
        <w:t xml:space="preserve">   Pinot noir    </w:t>
      </w:r>
      <w:r>
        <w:t xml:space="preserve">   Pumice    </w:t>
      </w:r>
      <w:r>
        <w:t xml:space="preserve">   Sand    </w:t>
      </w:r>
      <w:r>
        <w:t xml:space="preserve">   Seal    </w:t>
      </w:r>
      <w:r>
        <w:t xml:space="preserve">   Seashell pink    </w:t>
      </w:r>
      <w:r>
        <w:t xml:space="preserve">   Shipyard blue    </w:t>
      </w:r>
      <w:r>
        <w:t xml:space="preserve">   Sky blue    </w:t>
      </w:r>
      <w:r>
        <w:t xml:space="preserve">   Soft ocher    </w:t>
      </w:r>
      <w:r>
        <w:t xml:space="preserve">   Sunflower    </w:t>
      </w:r>
      <w:r>
        <w:t xml:space="preserve">   Suntan    </w:t>
      </w:r>
      <w:r>
        <w:t xml:space="preserve">   Tobacco    </w:t>
      </w:r>
      <w:r>
        <w:t xml:space="preserve">   Vibrant coral    </w:t>
      </w:r>
      <w:r>
        <w:t xml:space="preserve">   White 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colors</dc:title>
  <dcterms:created xsi:type="dcterms:W3CDTF">2021-10-11T04:18:47Z</dcterms:created>
  <dcterms:modified xsi:type="dcterms:W3CDTF">2021-10-11T04:18:47Z</dcterms:modified>
</cp:coreProperties>
</file>