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Collection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antelope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smack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kangaroos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orchestra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musicians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jellyfish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thieves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nouns</dc:title>
  <dcterms:created xsi:type="dcterms:W3CDTF">2021-10-11T04:19:42Z</dcterms:created>
  <dcterms:modified xsi:type="dcterms:W3CDTF">2021-10-11T04:19:42Z</dcterms:modified>
</cp:coreProperties>
</file>