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lien    </w:t>
      </w:r>
      <w:r>
        <w:t xml:space="preserve">   auction    </w:t>
      </w:r>
      <w:r>
        <w:t xml:space="preserve">   reports    </w:t>
      </w:r>
      <w:r>
        <w:t xml:space="preserve">   audit    </w:t>
      </w:r>
      <w:r>
        <w:t xml:space="preserve">   mandatory    </w:t>
      </w:r>
      <w:r>
        <w:t xml:space="preserve">   fraud    </w:t>
      </w:r>
      <w:r>
        <w:t xml:space="preserve">   bankruptcy    </w:t>
      </w:r>
      <w:r>
        <w:t xml:space="preserve">   contract    </w:t>
      </w:r>
      <w:r>
        <w:t xml:space="preserve">   share    </w:t>
      </w:r>
      <w:r>
        <w:t xml:space="preserve">   visa    </w:t>
      </w:r>
      <w:r>
        <w:t xml:space="preserve">   loan    </w:t>
      </w:r>
      <w:r>
        <w:t xml:space="preserve">   accelerate    </w:t>
      </w:r>
      <w:r>
        <w:t xml:space="preserve">   chargeoff    </w:t>
      </w:r>
      <w:r>
        <w:t xml:space="preserve">   repossession    </w:t>
      </w:r>
      <w:r>
        <w:t xml:space="preserve">   collections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Collections</dc:title>
  <dcterms:created xsi:type="dcterms:W3CDTF">2021-10-11T04:19:41Z</dcterms:created>
  <dcterms:modified xsi:type="dcterms:W3CDTF">2021-10-11T04:19:41Z</dcterms:modified>
</cp:coreProperties>
</file>