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action figures    </w:t>
      </w:r>
      <w:r>
        <w:t xml:space="preserve">   baseball cards    </w:t>
      </w:r>
      <w:r>
        <w:t xml:space="preserve">   buttons    </w:t>
      </w:r>
      <w:r>
        <w:t xml:space="preserve">   coins    </w:t>
      </w:r>
      <w:r>
        <w:t xml:space="preserve">   dolls    </w:t>
      </w:r>
      <w:r>
        <w:t xml:space="preserve">   mugs    </w:t>
      </w:r>
      <w:r>
        <w:t xml:space="preserve">   pencils    </w:t>
      </w:r>
      <w:r>
        <w:t xml:space="preserve">   pictures    </w:t>
      </w:r>
      <w:r>
        <w:t xml:space="preserve">   post cards    </w:t>
      </w:r>
      <w:r>
        <w:t xml:space="preserve">   rocks    </w:t>
      </w:r>
      <w:r>
        <w:t xml:space="preserve">   shells    </w:t>
      </w:r>
      <w:r>
        <w:t xml:space="preserve">   stamps    </w:t>
      </w:r>
      <w:r>
        <w:t xml:space="preserve">   stickers    </w:t>
      </w:r>
      <w:r>
        <w:t xml:space="preserve">   stuffed animals    </w:t>
      </w:r>
      <w:r>
        <w:t xml:space="preserve">   toy cars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Collections</dc:title>
  <dcterms:created xsi:type="dcterms:W3CDTF">2021-10-11T04:18:25Z</dcterms:created>
  <dcterms:modified xsi:type="dcterms:W3CDTF">2021-10-11T04:18:25Z</dcterms:modified>
</cp:coreProperties>
</file>