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Collections Lesson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stand for or to represent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approach or admittance to places, persons, things; an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anxiety or fear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at full intensity; showing no sign of weakening 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wise handling of practical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or printed paper that provides evidence or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clearly or deliberately; to advise of how things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condemnation; expression of strong disapproval made openly or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defense; excuse or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of, or related to, citizens and their relations with each other and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 Lesson 6 Vocab</dc:title>
  <dcterms:created xsi:type="dcterms:W3CDTF">2021-10-11T04:18:30Z</dcterms:created>
  <dcterms:modified xsi:type="dcterms:W3CDTF">2021-10-11T04:18:30Z</dcterms:modified>
</cp:coreProperties>
</file>