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shells    </w:t>
      </w:r>
      <w:r>
        <w:t xml:space="preserve">   toys    </w:t>
      </w:r>
      <w:r>
        <w:t xml:space="preserve">   models    </w:t>
      </w:r>
      <w:r>
        <w:t xml:space="preserve">   stickers    </w:t>
      </w:r>
      <w:r>
        <w:t xml:space="preserve">   patches    </w:t>
      </w:r>
      <w:r>
        <w:t xml:space="preserve">   coins    </w:t>
      </w:r>
      <w:r>
        <w:t xml:space="preserve">   autographs    </w:t>
      </w:r>
      <w:r>
        <w:t xml:space="preserve">   cards    </w:t>
      </w:r>
      <w:r>
        <w:t xml:space="preserve">   stamps    </w:t>
      </w:r>
      <w:r>
        <w:t xml:space="preserve">   rocks    </w:t>
      </w:r>
      <w:r>
        <w:t xml:space="preserve">   books    </w:t>
      </w:r>
      <w:r>
        <w:t xml:space="preserve">   comics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Collections</dc:title>
  <dcterms:created xsi:type="dcterms:W3CDTF">2021-10-11T04:19:28Z</dcterms:created>
  <dcterms:modified xsi:type="dcterms:W3CDTF">2021-10-11T04:19:28Z</dcterms:modified>
</cp:coreProperties>
</file>