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social arrangements that affect mental illness and its consequences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understand how collective behavior and social conditions cause certain behaviors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 a focus or goal and act with unity to achieve that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Assembling, Gathering and Disperal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Panic, Craze, Hostile Outbursts, Norm Oriented Social Movements and Value Oriented Social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alliance of actors formed for the purpose of achieving some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Shared beliefs about a person, an event, interaction, or an object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Crowds that eventually get to violent or reacting faze usually start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Rational phase of group formation – using individual sense and logic to make meaning of the situations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enter into groups with different attitudes and perspectives that they bring into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Structural Conduciveness, Level of structural Strain, Generalized belief, Mobilization for action and Action of Social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behavior of people in groups or crowds – usually as a reaction to an event or to express a common sentiment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conditions and the resources that are available for making that change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sense of connection with a larger community or group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emotional bond that makes people act on their animalist emotions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things out of stories that we tell - reminding us of what we have collectively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calm and rational behavior can also occur within groups and can be perpetrated in groups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Doesn’t matter what the crowd is, the crowd will always have a negative impact on the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 to become potentially more irrational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really have goal - releasing 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Behavior </dc:title>
  <dcterms:created xsi:type="dcterms:W3CDTF">2021-10-11T04:18:56Z</dcterms:created>
  <dcterms:modified xsi:type="dcterms:W3CDTF">2021-10-11T04:18:56Z</dcterms:modified>
</cp:coreProperties>
</file>