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Memory: 1671-2016 Exploring Tohono O’odham Education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indian federal policy toward Indians 1946- 1960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TOCC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indian federal policy toward Indians 1932- 1945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O'odham name for ancient southeastern civilizations located west of the Mogollon in the arid desert lands of the Gila and Salt River Valleys?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indian federal policy toward Indians 1789- 1828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PCC charter  school that serves American Indian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Tohono O'odham fully-accredited junior college?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American Indian leaders consider the 2017 Trump Administration a threat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indian federal policy toward Indians 1829-1886 phase?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Tohono O'odham College Preparatory Charter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theoretical framework that provides a way to address the complicated relationship between American Indians and the United States federal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indian federal policy toward Indians 1961- 1985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Tohono O'odham name of sacred Sonoran village where many creation stories manifest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American Indian culturraly-appropriate curriculum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published the Indigenous Evaluation Framework?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tribal name of the Tohono O'odham way of viewing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indian federal policy toward Indians 1887-1932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PCC Charter School that serves American Indian's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Memory: 1671-2016 Exploring Tohono O’odham Education History </dc:title>
  <dcterms:created xsi:type="dcterms:W3CDTF">2021-10-11T04:18:58Z</dcterms:created>
  <dcterms:modified xsi:type="dcterms:W3CDTF">2021-10-11T04:18:58Z</dcterms:modified>
</cp:coreProperties>
</file>