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Bunch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Monkeys/Lions/Soldiers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Bunch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Diseases/Locusts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Gorillas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Rooks/Seals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Cattle/Elephants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Diplomats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Birds/Sheep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Kittens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Leopards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Pearls/Beads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Lots of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Singers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Peacocks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Librarians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2021-10-11T04:19:32Z</dcterms:created>
  <dcterms:modified xsi:type="dcterms:W3CDTF">2021-10-11T04:19:32Z</dcterms:modified>
</cp:coreProperties>
</file>