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FOOTSTEPS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DIAMONDS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CIGARETTES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RAVENS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GEESE (when grounded)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LOCUSTS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APPLES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CAKES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HARPS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SATELLITES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WINNINGS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BANANAS, FLOWERS, GRAPES OR FIVES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TRUMPETS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CARDS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WIVES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ARROWS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ANTS OR SOLDIERS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GIRAFFES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HYENAS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SHARKS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STINGRAYS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WEED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TIGERS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OWLS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FLAMINGOS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MAPS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PARROTS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TASKS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GORILLAS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FISH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PORCUPINES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MOUNTAINS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BUTTERFLIES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FERAL CATS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STARLINGS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RHINOS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FERRETS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LORRIES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INFORMATION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PENGUINS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COCKROACHES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ASTEROIDS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DOLPHINS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JELLYFISH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APES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HUSBANDS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BOOKS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RIBS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VULTURES (in flight)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DIRECTORS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CROWS OR MAGPIES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TEACHERS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TURDS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2021-10-11T04:19:37Z</dcterms:created>
  <dcterms:modified xsi:type="dcterms:W3CDTF">2021-10-11T04:19:37Z</dcterms:modified>
</cp:coreProperties>
</file>