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ships travelling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infestation of locusts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bundle of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desert travellers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puppies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number of cages in which chickens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company of lions</w:t>
            </w:r>
          </w:p>
        </w:tc>
      </w:tr>
    </w:tbl>
    <w:p>
      <w:pPr>
        <w:pStyle w:val="WordBankMedium"/>
      </w:pPr>
      <w:r>
        <w:t xml:space="preserve">   PLAGUE    </w:t>
      </w:r>
      <w:r>
        <w:t xml:space="preserve">   CONSTELLATION    </w:t>
      </w:r>
      <w:r>
        <w:t xml:space="preserve">   PILE    </w:t>
      </w:r>
      <w:r>
        <w:t xml:space="preserve">   BATTERY    </w:t>
      </w:r>
      <w:r>
        <w:t xml:space="preserve">   HOST    </w:t>
      </w:r>
      <w:r>
        <w:t xml:space="preserve">   SHEAF    </w:t>
      </w:r>
      <w:r>
        <w:t xml:space="preserve">   CARAVAN    </w:t>
      </w:r>
      <w:r>
        <w:t xml:space="preserve">   CONVOY    </w:t>
      </w:r>
      <w:r>
        <w:t xml:space="preserve">   PRIDE    </w:t>
      </w:r>
      <w:r>
        <w:t xml:space="preserve">   GAGGLE    </w:t>
      </w:r>
      <w:r>
        <w:t xml:space="preserve">   BROOD    </w:t>
      </w:r>
      <w:r>
        <w:t xml:space="preserve">   LITTER    </w:t>
      </w:r>
      <w:r>
        <w:t xml:space="preserve">   POD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 1</dc:title>
  <dcterms:created xsi:type="dcterms:W3CDTF">2021-10-11T04:20:06Z</dcterms:created>
  <dcterms:modified xsi:type="dcterms:W3CDTF">2021-10-11T04:20:06Z</dcterms:modified>
</cp:coreProperties>
</file>