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deck    </w:t>
      </w:r>
      <w:r>
        <w:t xml:space="preserve">   troupe    </w:t>
      </w:r>
      <w:r>
        <w:t xml:space="preserve">   colony    </w:t>
      </w:r>
      <w:r>
        <w:t xml:space="preserve">   pod    </w:t>
      </w:r>
      <w:r>
        <w:t xml:space="preserve">   choir    </w:t>
      </w:r>
      <w:r>
        <w:t xml:space="preserve">   gaggle    </w:t>
      </w:r>
      <w:r>
        <w:t xml:space="preserve">   flock    </w:t>
      </w:r>
      <w:r>
        <w:t xml:space="preserve">   force    </w:t>
      </w:r>
      <w:r>
        <w:t xml:space="preserve">   army    </w:t>
      </w:r>
      <w:r>
        <w:t xml:space="preserve">   bunch    </w:t>
      </w:r>
      <w:r>
        <w:t xml:space="preserve">   swarm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2021-10-11T04:19:46Z</dcterms:created>
  <dcterms:modified xsi:type="dcterms:W3CDTF">2021-10-11T04:19:46Z</dcterms:modified>
</cp:coreProperties>
</file>