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stamps    </w:t>
      </w:r>
      <w:r>
        <w:t xml:space="preserve">   locusts    </w:t>
      </w:r>
      <w:r>
        <w:t xml:space="preserve">   flowers    </w:t>
      </w:r>
      <w:r>
        <w:t xml:space="preserve">   potatoes    </w:t>
      </w:r>
      <w:r>
        <w:t xml:space="preserve">   players    </w:t>
      </w:r>
      <w:r>
        <w:t xml:space="preserve">   teachers    </w:t>
      </w:r>
      <w:r>
        <w:t xml:space="preserve">   directors    </w:t>
      </w:r>
      <w:r>
        <w:t xml:space="preserve">   actors    </w:t>
      </w:r>
      <w:r>
        <w:t xml:space="preserve">   dancers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 </dc:title>
  <dcterms:created xsi:type="dcterms:W3CDTF">2021-10-11T04:19:57Z</dcterms:created>
  <dcterms:modified xsi:type="dcterms:W3CDTF">2021-10-11T04:19:57Z</dcterms:modified>
</cp:coreProperties>
</file>