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Litter    </w:t>
      </w:r>
      <w:r>
        <w:t xml:space="preserve">   Creche    </w:t>
      </w:r>
      <w:r>
        <w:t xml:space="preserve">   Cluster    </w:t>
      </w:r>
      <w:r>
        <w:t xml:space="preserve">   Swarm    </w:t>
      </w:r>
      <w:r>
        <w:t xml:space="preserve">   Kennel    </w:t>
      </w:r>
      <w:r>
        <w:t xml:space="preserve">   Sentence    </w:t>
      </w:r>
      <w:r>
        <w:t xml:space="preserve">   School    </w:t>
      </w:r>
      <w:r>
        <w:t xml:space="preserve">   Batch    </w:t>
      </w:r>
      <w:r>
        <w:t xml:space="preserve">   Box    </w:t>
      </w:r>
      <w:r>
        <w:t xml:space="preserve">   Can    </w:t>
      </w:r>
      <w:r>
        <w:t xml:space="preserve">   Gang    </w:t>
      </w:r>
      <w:r>
        <w:t xml:space="preserve">   Tub    </w:t>
      </w:r>
      <w:r>
        <w:t xml:space="preserve">   Clew    </w:t>
      </w:r>
      <w:r>
        <w:t xml:space="preserve">   Company    </w:t>
      </w:r>
      <w:r>
        <w:t xml:space="preserve">   Class    </w:t>
      </w:r>
      <w:r>
        <w:t xml:space="preserve">   Stack    </w:t>
      </w:r>
      <w:r>
        <w:t xml:space="preserve">   Band    </w:t>
      </w:r>
      <w:r>
        <w:t xml:space="preserve">   Gaggle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2021-10-11T04:20:12Z</dcterms:created>
  <dcterms:modified xsi:type="dcterms:W3CDTF">2021-10-11T04:20:12Z</dcterms:modified>
</cp:coreProperties>
</file>