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organization    </w:t>
      </w:r>
      <w:r>
        <w:t xml:space="preserve">   club    </w:t>
      </w:r>
      <w:r>
        <w:t xml:space="preserve">   troupe    </w:t>
      </w:r>
      <w:r>
        <w:t xml:space="preserve">   pile    </w:t>
      </w:r>
      <w:r>
        <w:t xml:space="preserve">   set    </w:t>
      </w:r>
      <w:r>
        <w:t xml:space="preserve">   stack    </w:t>
      </w:r>
      <w:r>
        <w:t xml:space="preserve">   society    </w:t>
      </w:r>
      <w:r>
        <w:t xml:space="preserve">   team    </w:t>
      </w:r>
      <w:r>
        <w:t xml:space="preserve">   committee    </w:t>
      </w:r>
      <w:r>
        <w:t xml:space="preserve">   bunch    </w:t>
      </w:r>
      <w:r>
        <w:t xml:space="preserve">   choir    </w:t>
      </w:r>
      <w:r>
        <w:t xml:space="preserve">   crew    </w:t>
      </w:r>
      <w:r>
        <w:t xml:space="preserve">   mob    </w:t>
      </w:r>
      <w:r>
        <w:t xml:space="preserve">   gang    </w:t>
      </w:r>
      <w:r>
        <w:t xml:space="preserve">   crowd    </w:t>
      </w:r>
      <w:r>
        <w:t xml:space="preserve">   group    </w:t>
      </w:r>
      <w:r>
        <w:t xml:space="preserve">   flock    </w:t>
      </w:r>
      <w:r>
        <w:t xml:space="preserve">   pack    </w:t>
      </w:r>
      <w:r>
        <w:t xml:space="preserve">   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2021-10-11T04:18:39Z</dcterms:created>
  <dcterms:modified xsi:type="dcterms:W3CDTF">2021-10-11T04:18:39Z</dcterms:modified>
</cp:coreProperties>
</file>