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Collective Nouns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eggs.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ships.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oysters.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flowers.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of whales.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group of grapes.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peacocks.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penguins.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trees.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ants.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chicks.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bees.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of fish.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of jewels.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Collective Nouns</dc:title>
  <dcterms:created xsi:type="dcterms:W3CDTF">2021-10-11T04:18:44Z</dcterms:created>
  <dcterms:modified xsi:type="dcterms:W3CDTF">2021-10-11T04:18:44Z</dcterms:modified>
</cp:coreProperties>
</file>