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Collective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monkeys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locusts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bees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puppies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stairs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whales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warriors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paintings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geese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sailors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pile of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pearl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Collective Nouns</dc:title>
  <dcterms:created xsi:type="dcterms:W3CDTF">2021-10-11T04:19:07Z</dcterms:created>
  <dcterms:modified xsi:type="dcterms:W3CDTF">2021-10-11T04:19:07Z</dcterms:modified>
</cp:coreProperties>
</file>