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Collective 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litter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band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bouquet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shoal of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class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flock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pack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herd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pride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galaxy of</w:t>
            </w:r>
          </w:p>
        </w:tc>
      </w:tr>
    </w:tbl>
    <w:p>
      <w:pPr>
        <w:pStyle w:val="WordBankSmall"/>
      </w:pPr>
      <w:r>
        <w:t xml:space="preserve">   Sheep    </w:t>
      </w:r>
      <w:r>
        <w:t xml:space="preserve">   Fish    </w:t>
      </w:r>
      <w:r>
        <w:t xml:space="preserve">   Flowers    </w:t>
      </w:r>
      <w:r>
        <w:t xml:space="preserve">   Kittens    </w:t>
      </w:r>
      <w:r>
        <w:t xml:space="preserve">   Lions    </w:t>
      </w:r>
      <w:r>
        <w:t xml:space="preserve">   Musicians    </w:t>
      </w:r>
      <w:r>
        <w:t xml:space="preserve">   Cards    </w:t>
      </w:r>
      <w:r>
        <w:t xml:space="preserve">   Students    </w:t>
      </w:r>
      <w:r>
        <w:t xml:space="preserve">   Birds    </w:t>
      </w:r>
      <w:r>
        <w:t xml:space="preserve">   Stars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Collective Nouns</dc:title>
  <dcterms:created xsi:type="dcterms:W3CDTF">2021-10-11T04:19:11Z</dcterms:created>
  <dcterms:modified xsi:type="dcterms:W3CDTF">2021-10-11T04:19:11Z</dcterms:modified>
</cp:coreProperties>
</file>