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archipelago of...................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constellation of...................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pride of...................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platoon of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A...................of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A...................of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A...................of kittens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flight of...................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A...................of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A...................of cows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2021-10-11T04:19:15Z</dcterms:created>
  <dcterms:modified xsi:type="dcterms:W3CDTF">2021-10-11T04:19:15Z</dcterms:modified>
</cp:coreProperties>
</file>