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Collective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____________ of locusts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_________ of flowers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_______of bushes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of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_________of shots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A_________of lions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________of whales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A________ of dancers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 of actors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A________ of musicians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Collective Nouns</dc:title>
  <dcterms:created xsi:type="dcterms:W3CDTF">2022-09-03T16:09:55Z</dcterms:created>
  <dcterms:modified xsi:type="dcterms:W3CDTF">2022-09-03T16:09:55Z</dcterms:modified>
</cp:coreProperties>
</file>