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validate and express commitment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for exclusive use of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for by taxes and provided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legislation related to the rights and status of First Nations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Metis could exchange for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Authority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one's culture is superior to other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by people who actually saw or participated in an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speaks one of Canada's official languages and that does not make up that majority population of a province or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independence of a people, with a right to self-government.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 firmly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guaranteed to specific groups in Canadian society for historical and constitutional reasons.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Rights Crossword</dc:title>
  <dcterms:created xsi:type="dcterms:W3CDTF">2021-10-11T04:20:29Z</dcterms:created>
  <dcterms:modified xsi:type="dcterms:W3CDTF">2021-10-11T04:20:29Z</dcterms:modified>
</cp:coreProperties>
</file>