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Rights and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FAIRLY    </w:t>
      </w:r>
      <w:r>
        <w:t xml:space="preserve">   INTIMIDATION    </w:t>
      </w:r>
      <w:r>
        <w:t xml:space="preserve">   SPEECH    </w:t>
      </w:r>
      <w:r>
        <w:t xml:space="preserve">   FREEDOM    </w:t>
      </w:r>
      <w:r>
        <w:t xml:space="preserve">   NATIONAL    </w:t>
      </w:r>
      <w:r>
        <w:t xml:space="preserve">   CITIZEN    </w:t>
      </w:r>
      <w:r>
        <w:t xml:space="preserve">   ENVIRONMENT    </w:t>
      </w:r>
      <w:r>
        <w:t xml:space="preserve">   COMMUNITY    </w:t>
      </w:r>
      <w:r>
        <w:t xml:space="preserve">   SCHOOL    </w:t>
      </w:r>
      <w:r>
        <w:t xml:space="preserve">   PARTICIPATION    </w:t>
      </w:r>
      <w:r>
        <w:t xml:space="preserve">   COOPERATION    </w:t>
      </w:r>
      <w:r>
        <w:t xml:space="preserve">   RULES    </w:t>
      </w:r>
      <w:r>
        <w:t xml:space="preserve">   CLASSROOM    </w:t>
      </w:r>
      <w:r>
        <w:t xml:space="preserve">   ASSIGNMENT    </w:t>
      </w:r>
      <w:r>
        <w:t xml:space="preserve">   LEARNING    </w:t>
      </w:r>
      <w:r>
        <w:t xml:space="preserve">   RESPECT    </w:t>
      </w:r>
      <w:r>
        <w:t xml:space="preserve">   STUDENT    </w:t>
      </w:r>
      <w:r>
        <w:t xml:space="preserve">   TEACHER    </w:t>
      </w:r>
      <w:r>
        <w:t xml:space="preserve">   RESPONSIBILITY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Rights and Responsibility</dc:title>
  <dcterms:created xsi:type="dcterms:W3CDTF">2021-10-11T04:20:00Z</dcterms:created>
  <dcterms:modified xsi:type="dcterms:W3CDTF">2021-10-11T04:20:00Z</dcterms:modified>
</cp:coreProperties>
</file>