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and Abstract Noun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stairs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felling of extreme dislike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crows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emotion felt when very angry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shared among friends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quality possessed by those who are honest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mountains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quality possessed by those who are  royal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 possessed by intelligent 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bees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reed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and Abstract Noun </dc:title>
  <dcterms:created xsi:type="dcterms:W3CDTF">2022-08-17T19:46:56Z</dcterms:created>
  <dcterms:modified xsi:type="dcterms:W3CDTF">2022-08-17T19:46:56Z</dcterms:modified>
</cp:coreProperties>
</file>