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 budgies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gnats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flamingoes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camels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zebras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2021-10-11T04:19:35Z</dcterms:created>
  <dcterms:modified xsi:type="dcterms:W3CDTF">2021-10-11T04:19:35Z</dcterms:modified>
</cp:coreProperties>
</file>