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Collective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______of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______of singers.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 of dancers.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 of geese.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 of wolves.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 of players.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______of sticks.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______ of birds.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______ of milk.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 of shoes.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 of wild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 of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 of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 of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 of zebras.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 of kittens.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______ of tea.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______  of sticks.</w:t>
            </w:r>
          </w:p>
        </w:tc>
      </w:tr>
    </w:tbl>
    <w:p>
      <w:pPr>
        <w:pStyle w:val="WordBankMedium"/>
      </w:pPr>
      <w:r>
        <w:t xml:space="preserve">   gaggle    </w:t>
      </w:r>
      <w:r>
        <w:t xml:space="preserve">   bottle    </w:t>
      </w:r>
      <w:r>
        <w:t xml:space="preserve">   choir    </w:t>
      </w:r>
      <w:r>
        <w:t xml:space="preserve">   team    </w:t>
      </w:r>
      <w:r>
        <w:t xml:space="preserve">   cup    </w:t>
      </w:r>
      <w:r>
        <w:t xml:space="preserve">   zeal    </w:t>
      </w:r>
      <w:r>
        <w:t xml:space="preserve">   zoo    </w:t>
      </w:r>
      <w:r>
        <w:t xml:space="preserve">   flock    </w:t>
      </w:r>
      <w:r>
        <w:t xml:space="preserve">   class    </w:t>
      </w:r>
      <w:r>
        <w:t xml:space="preserve">   library    </w:t>
      </w:r>
      <w:r>
        <w:t xml:space="preserve">   pack    </w:t>
      </w:r>
      <w:r>
        <w:t xml:space="preserve">   group    </w:t>
      </w:r>
      <w:r>
        <w:t xml:space="preserve">   kindle    </w:t>
      </w:r>
      <w:r>
        <w:t xml:space="preserve">   bundle    </w:t>
      </w:r>
      <w:r>
        <w:t xml:space="preserve">   crowd    </w:t>
      </w:r>
      <w:r>
        <w:t xml:space="preserve">   pair    </w:t>
      </w:r>
      <w:r>
        <w:t xml:space="preserve">   galaxy    </w:t>
      </w:r>
      <w:r>
        <w:t xml:space="preserve">   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Collective nouns</dc:title>
  <dcterms:created xsi:type="dcterms:W3CDTF">2021-10-11T04:20:00Z</dcterms:created>
  <dcterms:modified xsi:type="dcterms:W3CDTF">2021-10-11T04:20:00Z</dcterms:modified>
</cp:coreProperties>
</file>