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Collective nouns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 of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 of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 of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___________ of oxen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_____________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_________ of monkeys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 of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 of kittens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 of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 of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___________ of sailors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 2</dc:title>
  <dcterms:created xsi:type="dcterms:W3CDTF">2022-01-27T03:38:42Z</dcterms:created>
  <dcterms:modified xsi:type="dcterms:W3CDTF">2022-01-27T03:38:42Z</dcterms:modified>
</cp:coreProperties>
</file>