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Collective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cannons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entertainers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desert travellers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bundle of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number of cages in which chickens are kept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ships travelling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infestation of locusts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wild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monkeys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flock of birds, especially quails and larks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company of lions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nouns</dc:title>
  <dcterms:created xsi:type="dcterms:W3CDTF">2021-10-11T04:20:08Z</dcterms:created>
  <dcterms:modified xsi:type="dcterms:W3CDTF">2021-10-11T04:20:08Z</dcterms:modified>
</cp:coreProperties>
</file>