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 jumbled</w:t>
      </w:r>
    </w:p>
    <w:p>
      <w:pPr>
        <w:pStyle w:val="Questions"/>
      </w:pPr>
      <w:r>
        <w:t xml:space="preserve">1. GAEGLG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RDEIP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FLTEE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RRKOOEY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YOOLNC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RHAOCETRS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MUEDRR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UOEUBQT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DOACRHR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GANG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RNCAAVA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AMRTLENAIP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DTASN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HCASR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EIRLTT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ASMRW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RITELT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RPOTO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UETFLRT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 jumbled</dc:title>
  <dcterms:created xsi:type="dcterms:W3CDTF">2021-10-11T04:20:12Z</dcterms:created>
  <dcterms:modified xsi:type="dcterms:W3CDTF">2021-10-11T04:20:12Z</dcterms:modified>
</cp:coreProperties>
</file>