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Gaggle    </w:t>
      </w:r>
      <w:r>
        <w:t xml:space="preserve">   Pile    </w:t>
      </w:r>
      <w:r>
        <w:t xml:space="preserve">   Jury    </w:t>
      </w:r>
      <w:r>
        <w:t xml:space="preserve">   Bunch    </w:t>
      </w:r>
      <w:r>
        <w:t xml:space="preserve">   Pride    </w:t>
      </w:r>
      <w:r>
        <w:t xml:space="preserve">   Swarm    </w:t>
      </w:r>
      <w:r>
        <w:t xml:space="preserve">   Band    </w:t>
      </w:r>
      <w:r>
        <w:t xml:space="preserve">   Troop    </w:t>
      </w:r>
      <w:r>
        <w:t xml:space="preserve">   Flock    </w:t>
      </w:r>
      <w:r>
        <w:t xml:space="preserve">   Crowd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word search </dc:title>
  <dcterms:created xsi:type="dcterms:W3CDTF">2021-10-11T04:18:48Z</dcterms:created>
  <dcterms:modified xsi:type="dcterms:W3CDTF">2021-10-11T04:18:48Z</dcterms:modified>
</cp:coreProperties>
</file>