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invoice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in expected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state Medicaid 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amount between charge and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Recipient of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issued to Medicare beneficiary that Medicare may not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health plan pays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Collectors</dc:title>
  <dcterms:created xsi:type="dcterms:W3CDTF">2021-10-11T04:19:19Z</dcterms:created>
  <dcterms:modified xsi:type="dcterms:W3CDTF">2021-10-11T04:19:19Z</dcterms:modified>
</cp:coreProperties>
</file>