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College/Career (Some are more than one word.)</w:t>
      </w:r>
    </w:p>
    <w:p>
      <w:pPr>
        <w:pStyle w:val="Questions"/>
      </w:pPr>
      <w:r>
        <w:t xml:space="preserve">1. LELCOGE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UCSORES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EEOGLECHLCNCLAIT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EURADANRUTDEG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PCRSARNITT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SCKABNHERM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ETCIRDS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YOCDAPSRTOSNE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IAFINDNCAAIL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ALPOTIAINPC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TNGARS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AVREWI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RGDSEEE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AUSNTNTDOSEL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UDRGTAOANI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RAJMO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SSMINODSAI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IYTSUIENVR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LCUEOSORN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ESCREAR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ARENRSTF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MTRESSA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TDRUYWOSK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ISRHHSOSCPAL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SBERAOHLC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OMLPAID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ECOTSSIAAS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College/Career (Some are more than one word.)</dc:title>
  <dcterms:created xsi:type="dcterms:W3CDTF">2021-10-11T04:19:44Z</dcterms:created>
  <dcterms:modified xsi:type="dcterms:W3CDTF">2021-10-11T04:19:44Z</dcterms:modified>
</cp:coreProperties>
</file>