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College/University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money charged for teaching or instruction by a school?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Public College.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college or university that often operates as an educational nonprofit organization?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bachelor's degree.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college is primarily funded by a national or state government and the public?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masters degree.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examination which is often taken by students who wish to enter a college or university?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Transfer Student.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entrance exam used by most colleges and universities to make admissions decisions?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 ACT Test.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grant or payment made to support a student's education, awarded on the basis of academic or other achievement?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Scholarship.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degree that is given to a student by a college or university usually after one or two years of additional study following a bachelor's degree.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degree that is given to a student by a college or university usually after four years of study?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Private College.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average of all the grade points you have earned over the course of your degree program?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GPA.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student is one who comes to a university or school after having begun his or her course of study at a different university or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SAT 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College/University Game</dc:title>
  <dcterms:created xsi:type="dcterms:W3CDTF">2021-10-11T04:20:51Z</dcterms:created>
  <dcterms:modified xsi:type="dcterms:W3CDTF">2021-10-11T04:20:51Z</dcterms:modified>
</cp:coreProperties>
</file>