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College/University Vocabulary Challenge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Liberal Arts    </w:t>
      </w:r>
      <w:r>
        <w:t xml:space="preserve">   Rolling admission    </w:t>
      </w:r>
      <w:r>
        <w:t xml:space="preserve">   Doctorate    </w:t>
      </w:r>
      <w:r>
        <w:t xml:space="preserve">   Minor    </w:t>
      </w:r>
      <w:r>
        <w:t xml:space="preserve">   Seminar    </w:t>
      </w:r>
      <w:r>
        <w:t xml:space="preserve">   SAT    </w:t>
      </w:r>
      <w:r>
        <w:t xml:space="preserve">   ACT    </w:t>
      </w:r>
      <w:r>
        <w:t xml:space="preserve">   Academic probation    </w:t>
      </w:r>
      <w:r>
        <w:t xml:space="preserve">   College essay    </w:t>
      </w:r>
      <w:r>
        <w:t xml:space="preserve">   FAFSA    </w:t>
      </w:r>
      <w:r>
        <w:t xml:space="preserve">   Tuition    </w:t>
      </w:r>
      <w:r>
        <w:t xml:space="preserve">   Dormitory    </w:t>
      </w:r>
      <w:r>
        <w:t xml:space="preserve">   Internship    </w:t>
      </w:r>
      <w:r>
        <w:t xml:space="preserve">   Major    </w:t>
      </w:r>
      <w:r>
        <w:t xml:space="preserve">   PhD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College/University Vocabulary Challenge</dc:title>
  <dcterms:created xsi:type="dcterms:W3CDTF">2021-10-11T04:21:23Z</dcterms:created>
  <dcterms:modified xsi:type="dcterms:W3CDTF">2021-10-11T04:21:23Z</dcterms:modified>
</cp:coreProperties>
</file>