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College/University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ACT    </w:t>
      </w:r>
      <w:r>
        <w:t xml:space="preserve">   Community College    </w:t>
      </w:r>
      <w:r>
        <w:t xml:space="preserve">   Dormitory    </w:t>
      </w:r>
      <w:r>
        <w:t xml:space="preserve">   GPA    </w:t>
      </w:r>
      <w:r>
        <w:t xml:space="preserve">   Higher education    </w:t>
      </w:r>
      <w:r>
        <w:t xml:space="preserve">   Junior College    </w:t>
      </w:r>
      <w:r>
        <w:t xml:space="preserve">   Letter of recommendation    </w:t>
      </w:r>
      <w:r>
        <w:t xml:space="preserve">   Major    </w:t>
      </w:r>
      <w:r>
        <w:t xml:space="preserve">   Minor    </w:t>
      </w:r>
      <w:r>
        <w:t xml:space="preserve">   phD    </w:t>
      </w:r>
      <w:r>
        <w:t xml:space="preserve">   PLagiarism    </w:t>
      </w:r>
      <w:r>
        <w:t xml:space="preserve">   Private college    </w:t>
      </w:r>
      <w:r>
        <w:t xml:space="preserve">   SAT    </w:t>
      </w:r>
      <w:r>
        <w:t xml:space="preserve">   Scholarship    </w:t>
      </w:r>
      <w:r>
        <w:t xml:space="preserve">   Tuition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College/University Vocabulary Word Search</dc:title>
  <dcterms:created xsi:type="dcterms:W3CDTF">2021-10-11T04:21:21Z</dcterms:created>
  <dcterms:modified xsi:type="dcterms:W3CDTF">2021-10-11T04:21:21Z</dcterms:modified>
</cp:coreProperties>
</file>