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sorority    </w:t>
      </w:r>
      <w:r>
        <w:t xml:space="preserve">   fraternity    </w:t>
      </w:r>
      <w:r>
        <w:t xml:space="preserve">   syllabus    </w:t>
      </w:r>
      <w:r>
        <w:t xml:space="preserve">   semester    </w:t>
      </w:r>
      <w:r>
        <w:t xml:space="preserve">   public    </w:t>
      </w:r>
      <w:r>
        <w:t xml:space="preserve">   private    </w:t>
      </w:r>
      <w:r>
        <w:t xml:space="preserve">   prerequisite    </w:t>
      </w:r>
      <w:r>
        <w:t xml:space="preserve">   resident    </w:t>
      </w:r>
      <w:r>
        <w:t xml:space="preserve">   minor    </w:t>
      </w:r>
      <w:r>
        <w:t xml:space="preserve">   major    </w:t>
      </w:r>
      <w:r>
        <w:t xml:space="preserve">   loan    </w:t>
      </w:r>
      <w:r>
        <w:t xml:space="preserve">   internship    </w:t>
      </w:r>
      <w:r>
        <w:t xml:space="preserve">   greek    </w:t>
      </w:r>
      <w:r>
        <w:t xml:space="preserve">   general    </w:t>
      </w:r>
      <w:r>
        <w:t xml:space="preserve">   program    </w:t>
      </w:r>
      <w:r>
        <w:t xml:space="preserve">   elective    </w:t>
      </w:r>
      <w:r>
        <w:t xml:space="preserve">   credit    </w:t>
      </w:r>
      <w:r>
        <w:t xml:space="preserve">   offering    </w:t>
      </w:r>
      <w:r>
        <w:t xml:space="preserve">   course    </w:t>
      </w:r>
      <w:r>
        <w:t xml:space="preserve">   audit    </w:t>
      </w:r>
      <w:r>
        <w:t xml:space="preserve">   degree    </w:t>
      </w:r>
      <w:r>
        <w:t xml:space="preserve">   associate    </w:t>
      </w:r>
      <w:r>
        <w:t xml:space="preserve">   academic    </w:t>
      </w:r>
      <w:r>
        <w:t xml:space="preserve">   campus    </w:t>
      </w:r>
      <w:r>
        <w:t xml:space="preserve">   map    </w:t>
      </w:r>
      <w:r>
        <w:t xml:space="preserve">   extracurricular    </w:t>
      </w:r>
      <w:r>
        <w:t xml:space="preserve">   transcript    </w:t>
      </w:r>
      <w:r>
        <w:t xml:space="preserve">   traditional    </w:t>
      </w:r>
      <w:r>
        <w:t xml:space="preserve">   online    </w:t>
      </w:r>
      <w:r>
        <w:t xml:space="preserve">   hybrid    </w:t>
      </w:r>
      <w:r>
        <w:t xml:space="preserve">   class    </w:t>
      </w:r>
      <w:r>
        <w:t xml:space="preserve">   register    </w:t>
      </w:r>
      <w:r>
        <w:t xml:space="preserve">   fee    </w:t>
      </w:r>
      <w:r>
        <w:t xml:space="preserve">   tuition    </w:t>
      </w:r>
      <w:r>
        <w:t xml:space="preserve">   residence    </w:t>
      </w:r>
      <w:r>
        <w:t xml:space="preserve">   dormitory    </w:t>
      </w:r>
      <w:r>
        <w:t xml:space="preserve">   financial    </w:t>
      </w:r>
      <w:r>
        <w:t xml:space="preserve">   promise    </w:t>
      </w:r>
      <w:r>
        <w:t xml:space="preserve">   scholarship    </w:t>
      </w:r>
      <w:r>
        <w:t xml:space="preserve">   admissions    </w:t>
      </w:r>
      <w:r>
        <w:t xml:space="preserve">   doctorate    </w:t>
      </w:r>
      <w:r>
        <w:t xml:space="preserve">   bachelor    </w:t>
      </w:r>
      <w:r>
        <w:t xml:space="preserve">   graduate    </w:t>
      </w:r>
      <w:r>
        <w:t xml:space="preserve">   undergraduate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2021-10-11T04:20:02Z</dcterms:created>
  <dcterms:modified xsi:type="dcterms:W3CDTF">2021-10-11T04:20:02Z</dcterms:modified>
</cp:coreProperties>
</file>