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</w:t>
      </w:r>
    </w:p>
    <w:p>
      <w:pPr>
        <w:pStyle w:val="Questions"/>
      </w:pPr>
      <w:r>
        <w:t xml:space="preserve">1. COTS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GETAUDAR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DEUETRAAGDNRU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JOMAR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DINLEDEAS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MRLELNENTO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LSUBC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UESMRTQEERIN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PIHHASSOLRCS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MNORI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DLAINDSEE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AKNR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TUOITNI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PMUCAS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ACMASCDEI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XASEM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USGNIOH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IN ATSET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NCILFANIA AEDI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OTU FO TSATE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PCANIOLIPTA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LLNMAE-AP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AMEL PALN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ELOCGEL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</dc:title>
  <dcterms:created xsi:type="dcterms:W3CDTF">2021-10-11T04:20:05Z</dcterms:created>
  <dcterms:modified xsi:type="dcterms:W3CDTF">2021-10-11T04:20:05Z</dcterms:modified>
</cp:coreProperties>
</file>