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assignments    </w:t>
      </w:r>
      <w:r>
        <w:t xml:space="preserve">   placement    </w:t>
      </w:r>
      <w:r>
        <w:t xml:space="preserve">   lessons    </w:t>
      </w:r>
      <w:r>
        <w:t xml:space="preserve">   gym    </w:t>
      </w:r>
      <w:r>
        <w:t xml:space="preserve">   shop    </w:t>
      </w:r>
      <w:r>
        <w:t xml:space="preserve">   canteen    </w:t>
      </w:r>
      <w:r>
        <w:t xml:space="preserve">   deck    </w:t>
      </w:r>
      <w:r>
        <w:t xml:space="preserve">   library    </w:t>
      </w:r>
      <w:r>
        <w:t xml:space="preserve">   tilly    </w:t>
      </w:r>
      <w:r>
        <w:t xml:space="preserve">   steph    </w:t>
      </w:r>
      <w:r>
        <w:t xml:space="preserve">   donna    </w:t>
      </w:r>
      <w:r>
        <w:t xml:space="preserve">   vickey    </w:t>
      </w:r>
      <w:r>
        <w:t xml:space="preserve">   matt    </w:t>
      </w:r>
      <w:r>
        <w:t xml:space="preserve">   tarrel    </w:t>
      </w:r>
      <w:r>
        <w:t xml:space="preserve">   josh    </w:t>
      </w:r>
      <w:r>
        <w:t xml:space="preserve">   owen    </w:t>
      </w:r>
      <w:r>
        <w:t xml:space="preserve">   charlotte    </w:t>
      </w:r>
      <w:r>
        <w:t xml:space="preserve">   jake    </w:t>
      </w:r>
      <w:r>
        <w:t xml:space="preserve">   connor    </w:t>
      </w:r>
      <w:r>
        <w:t xml:space="preserve">   jessica    </w:t>
      </w:r>
      <w:r>
        <w:t xml:space="preserve">   isobelle    </w:t>
      </w:r>
      <w:r>
        <w:t xml:space="preserve">   alice    </w:t>
      </w:r>
      <w:r>
        <w:t xml:space="preserve">   andrew    </w:t>
      </w:r>
      <w:r>
        <w:t xml:space="preserve">   harry    </w:t>
      </w:r>
      <w:r>
        <w:t xml:space="preserve">   george    </w:t>
      </w:r>
      <w:r>
        <w:t xml:space="preserve">   steven    </w:t>
      </w:r>
      <w:r>
        <w:t xml:space="preserve">   perry    </w:t>
      </w:r>
      <w:r>
        <w:t xml:space="preserve">   lauren    </w:t>
      </w:r>
      <w:r>
        <w:t xml:space="preserve">   sarah    </w:t>
      </w:r>
      <w:r>
        <w:t xml:space="preserve">   kayleigh    </w:t>
      </w:r>
      <w:r>
        <w:t xml:space="preserve">   highbury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</dc:title>
  <dcterms:created xsi:type="dcterms:W3CDTF">2021-10-11T04:20:09Z</dcterms:created>
  <dcterms:modified xsi:type="dcterms:W3CDTF">2021-10-11T04:20:09Z</dcterms:modified>
</cp:coreProperties>
</file>