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Scholarship    </w:t>
      </w:r>
      <w:r>
        <w:t xml:space="preserve">   Prerequisite    </w:t>
      </w:r>
      <w:r>
        <w:t xml:space="preserve">   Academic Advisor    </w:t>
      </w:r>
      <w:r>
        <w:t xml:space="preserve">   Apply    </w:t>
      </w:r>
      <w:r>
        <w:t xml:space="preserve">   Associates Degree    </w:t>
      </w:r>
      <w:r>
        <w:t xml:space="preserve">   Bachelors Degree    </w:t>
      </w:r>
      <w:r>
        <w:t xml:space="preserve">   Book Store    </w:t>
      </w:r>
      <w:r>
        <w:t xml:space="preserve">   Bulletin Board    </w:t>
      </w:r>
      <w:r>
        <w:t xml:space="preserve">   Campus    </w:t>
      </w:r>
      <w:r>
        <w:t xml:space="preserve">   Class    </w:t>
      </w:r>
      <w:r>
        <w:t xml:space="preserve">   Credit Hours    </w:t>
      </w:r>
      <w:r>
        <w:t xml:space="preserve">   Dining Hall    </w:t>
      </w:r>
      <w:r>
        <w:t xml:space="preserve">   Diversity    </w:t>
      </w:r>
      <w:r>
        <w:t xml:space="preserve">   Dorm    </w:t>
      </w:r>
      <w:r>
        <w:t xml:space="preserve">   Fraternity    </w:t>
      </w:r>
      <w:r>
        <w:t xml:space="preserve">   Homework    </w:t>
      </w:r>
      <w:r>
        <w:t xml:space="preserve">   Intramural Sports    </w:t>
      </w:r>
      <w:r>
        <w:t xml:space="preserve">   Lecture Hall    </w:t>
      </w:r>
      <w:r>
        <w:t xml:space="preserve">   Major    </w:t>
      </w:r>
      <w:r>
        <w:t xml:space="preserve">   Minor    </w:t>
      </w:r>
      <w:r>
        <w:t xml:space="preserve">   Office Hours    </w:t>
      </w:r>
      <w:r>
        <w:t xml:space="preserve">   Orientation    </w:t>
      </w:r>
      <w:r>
        <w:t xml:space="preserve">   Professor    </w:t>
      </w:r>
      <w:r>
        <w:t xml:space="preserve">   Roommate    </w:t>
      </w:r>
      <w:r>
        <w:t xml:space="preserve">   Schedule    </w:t>
      </w:r>
      <w:r>
        <w:t xml:space="preserve">   Sorority    </w:t>
      </w:r>
      <w:r>
        <w:t xml:space="preserve">   Student Center    </w:t>
      </w:r>
      <w:r>
        <w:t xml:space="preserve">   Syllabus    </w:t>
      </w:r>
      <w:r>
        <w:t xml:space="preserve">   Tutor    </w:t>
      </w:r>
      <w:r>
        <w:t xml:space="preserve">   Undergraduate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College!</dc:title>
  <dcterms:created xsi:type="dcterms:W3CDTF">2021-10-11T04:20:30Z</dcterms:created>
  <dcterms:modified xsi:type="dcterms:W3CDTF">2021-10-11T04:20:30Z</dcterms:modified>
</cp:coreProperties>
</file>