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student's standing based on academics compared to their peers.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outline plan for a particular course.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field of study at a college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degree is often awarded at community colleges and takes on average 2 years to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supervised short-term apprenticeship for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to pay for college is by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college degree typically takes 4-6 years to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given to you for your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college entrance exam is run by College Board and has a score range of 400-1600?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common college entrance exams.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2021-10-11T04:20:18Z</dcterms:created>
  <dcterms:modified xsi:type="dcterms:W3CDTF">2021-10-11T04:20:18Z</dcterms:modified>
</cp:coreProperties>
</file>