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College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Galesburg    </w:t>
      </w:r>
      <w:r>
        <w:t xml:space="preserve">   art    </w:t>
      </w:r>
      <w:r>
        <w:t xml:space="preserve">   entomology    </w:t>
      </w:r>
      <w:r>
        <w:t xml:space="preserve">   anthropology    </w:t>
      </w:r>
      <w:r>
        <w:t xml:space="preserve">   biology    </w:t>
      </w:r>
      <w:r>
        <w:t xml:space="preserve">   challenge    </w:t>
      </w:r>
      <w:r>
        <w:t xml:space="preserve">   independence    </w:t>
      </w:r>
      <w:r>
        <w:t xml:space="preserve">   Quinn    </w:t>
      </w:r>
      <w:r>
        <w:t xml:space="preserve">   diversity    </w:t>
      </w:r>
      <w:r>
        <w:t xml:space="preserve">   quarantine    </w:t>
      </w:r>
      <w:r>
        <w:t xml:space="preserve">   covid test    </w:t>
      </w:r>
      <w:r>
        <w:t xml:space="preserve">   cafeteria    </w:t>
      </w:r>
      <w:r>
        <w:t xml:space="preserve">   creativity    </w:t>
      </w:r>
      <w:r>
        <w:t xml:space="preserve">   freedom    </w:t>
      </w:r>
      <w:r>
        <w:t xml:space="preserve">   professor    </w:t>
      </w:r>
      <w:r>
        <w:t xml:space="preserve">   mini fridge    </w:t>
      </w:r>
      <w:r>
        <w:t xml:space="preserve">   dorm    </w:t>
      </w:r>
      <w:r>
        <w:t xml:space="preserve">   knox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</dc:title>
  <dcterms:created xsi:type="dcterms:W3CDTF">2021-10-11T04:20:22Z</dcterms:created>
  <dcterms:modified xsi:type="dcterms:W3CDTF">2021-10-11T04:20:22Z</dcterms:modified>
</cp:coreProperties>
</file>