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adderall    </w:t>
      </w:r>
      <w:r>
        <w:t xml:space="preserve">   ambulance    </w:t>
      </w:r>
      <w:r>
        <w:t xml:space="preserve">   caffeine    </w:t>
      </w:r>
      <w:r>
        <w:t xml:space="preserve">   cocaine    </w:t>
      </w:r>
      <w:r>
        <w:t xml:space="preserve">   college    </w:t>
      </w:r>
      <w:r>
        <w:t xml:space="preserve">   death    </w:t>
      </w:r>
      <w:r>
        <w:t xml:space="preserve">   dopamine    </w:t>
      </w:r>
      <w:r>
        <w:t xml:space="preserve">   drunk    </w:t>
      </w:r>
      <w:r>
        <w:t xml:space="preserve">   emergency room    </w:t>
      </w:r>
      <w:r>
        <w:t xml:space="preserve">   environmental    </w:t>
      </w:r>
      <w:r>
        <w:t xml:space="preserve">   gambling    </w:t>
      </w:r>
      <w:r>
        <w:t xml:space="preserve">   ghost    </w:t>
      </w:r>
      <w:r>
        <w:t xml:space="preserve">   hallucinogens    </w:t>
      </w:r>
      <w:r>
        <w:t xml:space="preserve">   herbal    </w:t>
      </w:r>
      <w:r>
        <w:t xml:space="preserve">   hospital    </w:t>
      </w:r>
      <w:r>
        <w:t xml:space="preserve">   inhalants    </w:t>
      </w:r>
      <w:r>
        <w:t xml:space="preserve">   intellectual    </w:t>
      </w:r>
      <w:r>
        <w:t xml:space="preserve">   kale    </w:t>
      </w:r>
      <w:r>
        <w:t xml:space="preserve">   marijuana    </w:t>
      </w:r>
      <w:r>
        <w:t xml:space="preserve">   meth    </w:t>
      </w:r>
      <w:r>
        <w:t xml:space="preserve">   opioids    </w:t>
      </w:r>
      <w:r>
        <w:t xml:space="preserve">   physical    </w:t>
      </w:r>
      <w:r>
        <w:t xml:space="preserve">   police    </w:t>
      </w:r>
      <w:r>
        <w:t xml:space="preserve">   prescription drugs    </w:t>
      </w:r>
      <w:r>
        <w:t xml:space="preserve">   psychological    </w:t>
      </w:r>
      <w:r>
        <w:t xml:space="preserve">   pumpkin    </w:t>
      </w:r>
      <w:r>
        <w:t xml:space="preserve">   sleep    </w:t>
      </w:r>
      <w:r>
        <w:t xml:space="preserve">   social    </w:t>
      </w:r>
      <w:r>
        <w:t xml:space="preserve">   spiritual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</dc:title>
  <dcterms:created xsi:type="dcterms:W3CDTF">2021-10-11T04:19:05Z</dcterms:created>
  <dcterms:modified xsi:type="dcterms:W3CDTF">2021-10-11T04:19:05Z</dcterms:modified>
</cp:coreProperties>
</file>