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badge    </w:t>
      </w:r>
      <w:r>
        <w:t xml:space="preserve">   break    </w:t>
      </w:r>
      <w:r>
        <w:t xml:space="preserve">   canteen    </w:t>
      </w:r>
      <w:r>
        <w:t xml:space="preserve">   classroom    </w:t>
      </w:r>
      <w:r>
        <w:t xml:space="preserve">   college    </w:t>
      </w:r>
      <w:r>
        <w:t xml:space="preserve">   learning support assistant    </w:t>
      </w:r>
      <w:r>
        <w:t xml:space="preserve">   lessons    </w:t>
      </w:r>
      <w:r>
        <w:t xml:space="preserve">   library    </w:t>
      </w:r>
      <w:r>
        <w:t xml:space="preserve">   register    </w:t>
      </w:r>
      <w:r>
        <w:t xml:space="preserve">   student    </w:t>
      </w:r>
      <w:r>
        <w:t xml:space="preserve">   tutors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</dc:title>
  <dcterms:created xsi:type="dcterms:W3CDTF">2021-10-11T04:19:12Z</dcterms:created>
  <dcterms:modified xsi:type="dcterms:W3CDTF">2021-10-11T04:19:12Z</dcterms:modified>
</cp:coreProperties>
</file>