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Debt    </w:t>
      </w:r>
      <w:r>
        <w:t xml:space="preserve">   Loans    </w:t>
      </w:r>
      <w:r>
        <w:t xml:space="preserve">   Tuition    </w:t>
      </w:r>
      <w:r>
        <w:t xml:space="preserve">   Sorority    </w:t>
      </w:r>
      <w:r>
        <w:t xml:space="preserve">   Residence Hall    </w:t>
      </w:r>
      <w:r>
        <w:t xml:space="preserve">   Party    </w:t>
      </w:r>
      <w:r>
        <w:t xml:space="preserve">   Freshman Thirty    </w:t>
      </w:r>
      <w:r>
        <w:t xml:space="preserve">   Blue    </w:t>
      </w:r>
      <w:r>
        <w:t xml:space="preserve">   Indiana State    </w:t>
      </w:r>
      <w:r>
        <w:t xml:space="preserve">   Sycamore    </w:t>
      </w:r>
      <w:r>
        <w:t xml:space="preserve">   Class    </w:t>
      </w:r>
      <w:r>
        <w:t xml:space="preserve">   Final    </w:t>
      </w:r>
      <w:r>
        <w:t xml:space="preserve">   Study    </w:t>
      </w:r>
      <w:r>
        <w:t xml:space="preserve">   Dorm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</dc:title>
  <dcterms:created xsi:type="dcterms:W3CDTF">2021-10-11T04:19:15Z</dcterms:created>
  <dcterms:modified xsi:type="dcterms:W3CDTF">2021-10-11T04:19:15Z</dcterms:modified>
</cp:coreProperties>
</file>