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 years of college will get what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 years of college will get you what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Before submitting a scholarship application you should always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Advantage to attending a community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financial aid that must be paid back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pay for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Building you would live in if you lived on campus at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Approximately 6 years of college will get you this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send this after receiving a scholarship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Army, Navy,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 you must submit before financial aid will be awarded?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</dc:title>
  <dcterms:created xsi:type="dcterms:W3CDTF">2021-10-11T04:19:17Z</dcterms:created>
  <dcterms:modified xsi:type="dcterms:W3CDTF">2021-10-11T04:19:17Z</dcterms:modified>
</cp:coreProperties>
</file>